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192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86MS0061-01-2025-000408-15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7.27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2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похитил товар,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: водку 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Байкал </w:t>
      </w:r>
      <w:r>
        <w:rPr>
          <w:rFonts w:ascii="Times New Roman" w:eastAsia="Times New Roman" w:hAnsi="Times New Roman" w:cs="Times New Roman"/>
          <w:sz w:val="26"/>
          <w:szCs w:val="26"/>
        </w:rPr>
        <w:t>Лайт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количестве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шт., фактической стоимостью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в общей сумме составляет </w:t>
      </w:r>
      <w:r>
        <w:rPr>
          <w:rFonts w:ascii="Times New Roman" w:eastAsia="Times New Roman" w:hAnsi="Times New Roman" w:cs="Times New Roman"/>
          <w:sz w:val="26"/>
          <w:szCs w:val="26"/>
        </w:rPr>
        <w:t>376,99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 не заявлял, вину признал, дополнительно пояснил, что вред возместил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386225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заявлением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рапорт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УМВД г. Сургута;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объяснением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 о фактической стоимости товара;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актом контрольно-ревизионной проверки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объяснением свидетеля;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видеозаписью;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объяснением представителя потерпевшего, </w:t>
      </w:r>
      <w:r>
        <w:rPr>
          <w:rFonts w:ascii="Times New Roman" w:eastAsia="Times New Roman" w:hAnsi="Times New Roman" w:cs="Times New Roman"/>
          <w:sz w:val="26"/>
          <w:szCs w:val="26"/>
        </w:rPr>
        <w:t>копией доверенности;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копиями уставных документов </w:t>
      </w:r>
      <w:r>
        <w:rPr>
          <w:rFonts w:ascii="Times New Roman" w:eastAsia="Times New Roman" w:hAnsi="Times New Roman" w:cs="Times New Roman"/>
          <w:sz w:val="26"/>
          <w:szCs w:val="26"/>
        </w:rPr>
        <w:t>ООО «</w:t>
      </w:r>
      <w:r>
        <w:rPr>
          <w:rFonts w:ascii="Times New Roman" w:eastAsia="Times New Roman" w:hAnsi="Times New Roman" w:cs="Times New Roman"/>
          <w:sz w:val="26"/>
          <w:szCs w:val="26"/>
        </w:rPr>
        <w:t>Альфа-М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Зиннатуллин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</w:t>
      </w:r>
      <w:r>
        <w:rPr>
          <w:rFonts w:ascii="Times New Roman" w:eastAsia="Times New Roman" w:hAnsi="Times New Roman" w:cs="Times New Roman"/>
          <w:sz w:val="26"/>
          <w:szCs w:val="26"/>
        </w:rPr>
        <w:t>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со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ст.4.3 КоАП РФ, 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Зиннатуллина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Ильдара </w:t>
      </w:r>
      <w:r>
        <w:rPr>
          <w:rFonts w:ascii="Times New Roman" w:eastAsia="Times New Roman" w:hAnsi="Times New Roman" w:cs="Times New Roman"/>
          <w:sz w:val="26"/>
          <w:szCs w:val="26"/>
        </w:rPr>
        <w:t>Илшатовича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7.27 КоАП и подвергнуть наказанию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</w:rPr>
        <w:t>) суток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вынесения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Сургутский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192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8">
    <w:name w:val="cat-UserDefined grp-29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